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2048" w14:textId="07025042" w:rsidR="007A274C" w:rsidRDefault="009D5689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084923" wp14:editId="668DDE58">
            <wp:simplePos x="0" y="0"/>
            <wp:positionH relativeFrom="column">
              <wp:posOffset>3860800</wp:posOffset>
            </wp:positionH>
            <wp:positionV relativeFrom="paragraph">
              <wp:posOffset>-550334</wp:posOffset>
            </wp:positionV>
            <wp:extent cx="2463800" cy="1739265"/>
            <wp:effectExtent l="0" t="0" r="0" b="635"/>
            <wp:wrapNone/>
            <wp:docPr id="720871681" name="Picture 1" descr="A logo for a children's allia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871681" name="Picture 1" descr="A logo for a children's allianc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>Grant Application Form</w:t>
      </w:r>
    </w:p>
    <w:p w14:paraId="7AEE360E" w14:textId="77777777" w:rsidR="007A274C" w:rsidRDefault="00000000">
      <w:pPr>
        <w:pStyle w:val="Heading2"/>
      </w:pPr>
      <w:r>
        <w:t>Section 1: General Information</w:t>
      </w:r>
    </w:p>
    <w:p w14:paraId="1F9CB75E" w14:textId="77777777" w:rsidR="007A274C" w:rsidRDefault="00000000">
      <w:r>
        <w:rPr>
          <w:b/>
        </w:rPr>
        <w:t>Project Name:</w:t>
      </w:r>
      <w:r>
        <w:rPr>
          <w:b/>
        </w:rPr>
        <w:br/>
      </w:r>
    </w:p>
    <w:p w14:paraId="5A33436D" w14:textId="77777777" w:rsidR="007A274C" w:rsidRDefault="00000000">
      <w:r>
        <w:t>______________________________________________</w:t>
      </w:r>
    </w:p>
    <w:p w14:paraId="7BAE81DD" w14:textId="77777777" w:rsidR="007A274C" w:rsidRDefault="00000000">
      <w:r>
        <w:rPr>
          <w:b/>
        </w:rPr>
        <w:t>Submission Date:</w:t>
      </w:r>
      <w:r>
        <w:rPr>
          <w:b/>
        </w:rPr>
        <w:br/>
      </w:r>
    </w:p>
    <w:p w14:paraId="70B8F03F" w14:textId="77777777" w:rsidR="007A274C" w:rsidRDefault="00000000">
      <w:r>
        <w:t>______________________________________________</w:t>
      </w:r>
    </w:p>
    <w:p w14:paraId="01E58F8F" w14:textId="77777777" w:rsidR="007A274C" w:rsidRDefault="00000000">
      <w:pPr>
        <w:pStyle w:val="Heading2"/>
      </w:pPr>
      <w:r>
        <w:t>Section 2: Applicant Information</w:t>
      </w:r>
    </w:p>
    <w:p w14:paraId="5EC11F5D" w14:textId="77777777" w:rsidR="007A274C" w:rsidRDefault="00000000">
      <w:r>
        <w:rPr>
          <w:b/>
        </w:rPr>
        <w:t>Organization / Individual Name:</w:t>
      </w:r>
      <w:r>
        <w:rPr>
          <w:b/>
        </w:rPr>
        <w:br/>
      </w:r>
    </w:p>
    <w:p w14:paraId="31DD1864" w14:textId="77777777" w:rsidR="007A274C" w:rsidRDefault="00000000">
      <w:r>
        <w:t>______________________________________________</w:t>
      </w:r>
    </w:p>
    <w:p w14:paraId="09FD8A80" w14:textId="77777777" w:rsidR="007A274C" w:rsidRDefault="00000000">
      <w:r>
        <w:rPr>
          <w:b/>
        </w:rPr>
        <w:t>Legal Status (Nonprofit / Charity / Community Group / Other):</w:t>
      </w:r>
      <w:r>
        <w:rPr>
          <w:b/>
        </w:rPr>
        <w:br/>
      </w:r>
    </w:p>
    <w:p w14:paraId="5EB6FFA1" w14:textId="77777777" w:rsidR="007A274C" w:rsidRDefault="00000000">
      <w:r>
        <w:t>______________________________________________</w:t>
      </w:r>
    </w:p>
    <w:p w14:paraId="2D79A6FF" w14:textId="77777777" w:rsidR="007A274C" w:rsidRDefault="00000000">
      <w:r>
        <w:rPr>
          <w:b/>
        </w:rPr>
        <w:t>Year Established (if organization):</w:t>
      </w:r>
      <w:r>
        <w:rPr>
          <w:b/>
        </w:rPr>
        <w:br/>
      </w:r>
    </w:p>
    <w:p w14:paraId="2F084081" w14:textId="77777777" w:rsidR="007A274C" w:rsidRDefault="00000000">
      <w:r>
        <w:t>______________________________________________</w:t>
      </w:r>
    </w:p>
    <w:p w14:paraId="6A9F73B8" w14:textId="77777777" w:rsidR="007A274C" w:rsidRDefault="00000000">
      <w:r>
        <w:rPr>
          <w:b/>
        </w:rPr>
        <w:t>Charity Registration Number (if applicable):</w:t>
      </w:r>
      <w:r>
        <w:rPr>
          <w:b/>
        </w:rPr>
        <w:br/>
      </w:r>
    </w:p>
    <w:p w14:paraId="02275867" w14:textId="77777777" w:rsidR="007A274C" w:rsidRDefault="00000000">
      <w:r>
        <w:t>______________________________________________</w:t>
      </w:r>
    </w:p>
    <w:p w14:paraId="3A7712E1" w14:textId="77777777" w:rsidR="007A274C" w:rsidRDefault="00000000">
      <w:r>
        <w:rPr>
          <w:b/>
        </w:rPr>
        <w:t>Primary Contact Person:</w:t>
      </w:r>
    </w:p>
    <w:p w14:paraId="051C02B5" w14:textId="77777777" w:rsidR="007A274C" w:rsidRDefault="00000000">
      <w:r>
        <w:rPr>
          <w:b/>
        </w:rPr>
        <w:t>Name:</w:t>
      </w:r>
      <w:r>
        <w:rPr>
          <w:b/>
        </w:rPr>
        <w:br/>
      </w:r>
    </w:p>
    <w:p w14:paraId="1EA09061" w14:textId="77777777" w:rsidR="007A274C" w:rsidRDefault="00000000">
      <w:r>
        <w:t>______________________________________________</w:t>
      </w:r>
    </w:p>
    <w:p w14:paraId="10CF9CAD" w14:textId="77777777" w:rsidR="007A274C" w:rsidRDefault="00000000">
      <w:r>
        <w:rPr>
          <w:b/>
        </w:rPr>
        <w:t>Title:</w:t>
      </w:r>
      <w:r>
        <w:rPr>
          <w:b/>
        </w:rPr>
        <w:br/>
      </w:r>
    </w:p>
    <w:p w14:paraId="07BA5E9C" w14:textId="77777777" w:rsidR="007A274C" w:rsidRDefault="00000000">
      <w:r>
        <w:t>______________________________________________</w:t>
      </w:r>
    </w:p>
    <w:p w14:paraId="13CC3E46" w14:textId="77777777" w:rsidR="007A274C" w:rsidRDefault="00000000">
      <w:r>
        <w:rPr>
          <w:b/>
        </w:rPr>
        <w:lastRenderedPageBreak/>
        <w:t>Phone Number:</w:t>
      </w:r>
      <w:r>
        <w:rPr>
          <w:b/>
        </w:rPr>
        <w:br/>
      </w:r>
    </w:p>
    <w:p w14:paraId="1D7DAE5E" w14:textId="77777777" w:rsidR="007A274C" w:rsidRDefault="00000000">
      <w:r>
        <w:t>______________________________________________</w:t>
      </w:r>
    </w:p>
    <w:p w14:paraId="799702B1" w14:textId="77777777" w:rsidR="007A274C" w:rsidRDefault="00000000">
      <w:r>
        <w:rPr>
          <w:b/>
        </w:rPr>
        <w:t>Email Address:</w:t>
      </w:r>
      <w:r>
        <w:rPr>
          <w:b/>
        </w:rPr>
        <w:br/>
      </w:r>
    </w:p>
    <w:p w14:paraId="314F497F" w14:textId="77777777" w:rsidR="007A274C" w:rsidRDefault="00000000">
      <w:r>
        <w:t>______________________________________________</w:t>
      </w:r>
    </w:p>
    <w:p w14:paraId="49C35717" w14:textId="77777777" w:rsidR="007A274C" w:rsidRDefault="00000000">
      <w:r>
        <w:rPr>
          <w:b/>
        </w:rPr>
        <w:t>Mailing Address:</w:t>
      </w:r>
      <w:r>
        <w:rPr>
          <w:b/>
        </w:rPr>
        <w:br/>
      </w:r>
    </w:p>
    <w:p w14:paraId="65F0F1E8" w14:textId="77777777" w:rsidR="007A274C" w:rsidRDefault="00000000">
      <w:r>
        <w:t>______________________________________________</w:t>
      </w:r>
    </w:p>
    <w:p w14:paraId="677D4857" w14:textId="77777777" w:rsidR="007A274C" w:rsidRDefault="00000000">
      <w:r>
        <w:rPr>
          <w:b/>
        </w:rPr>
        <w:t>Website (if applicable):</w:t>
      </w:r>
      <w:r>
        <w:rPr>
          <w:b/>
        </w:rPr>
        <w:br/>
      </w:r>
    </w:p>
    <w:p w14:paraId="4C4D237F" w14:textId="77777777" w:rsidR="007A274C" w:rsidRDefault="00000000">
      <w:r>
        <w:t>______________________________________________</w:t>
      </w:r>
    </w:p>
    <w:p w14:paraId="46579C92" w14:textId="77777777" w:rsidR="007A274C" w:rsidRDefault="00000000">
      <w:pPr>
        <w:pStyle w:val="Heading2"/>
      </w:pPr>
      <w:r>
        <w:t>Section 3: Project Overview</w:t>
      </w:r>
    </w:p>
    <w:p w14:paraId="2A1E7A49" w14:textId="77777777" w:rsidR="007A274C" w:rsidRDefault="00000000">
      <w:r>
        <w:rPr>
          <w:b/>
        </w:rPr>
        <w:t>Project Summary (150–300 words):</w:t>
      </w:r>
      <w:r>
        <w:rPr>
          <w:b/>
        </w:rPr>
        <w:br/>
      </w:r>
    </w:p>
    <w:p w14:paraId="6E4615EA" w14:textId="77777777" w:rsidR="007A274C" w:rsidRDefault="00000000">
      <w:r>
        <w:t>______________________________________________</w:t>
      </w:r>
    </w:p>
    <w:p w14:paraId="11C39238" w14:textId="77777777" w:rsidR="007A274C" w:rsidRDefault="00000000">
      <w:r>
        <w:rPr>
          <w:b/>
        </w:rPr>
        <w:t>Project Location(s):</w:t>
      </w:r>
      <w:r>
        <w:rPr>
          <w:b/>
        </w:rPr>
        <w:br/>
      </w:r>
    </w:p>
    <w:p w14:paraId="16CD2A84" w14:textId="77777777" w:rsidR="007A274C" w:rsidRDefault="00000000">
      <w:r>
        <w:t>______________________________________________</w:t>
      </w:r>
    </w:p>
    <w:p w14:paraId="57E4B7F5" w14:textId="77777777" w:rsidR="007A274C" w:rsidRDefault="00000000">
      <w:r>
        <w:rPr>
          <w:b/>
        </w:rPr>
        <w:t>Project Start Date:</w:t>
      </w:r>
      <w:r>
        <w:rPr>
          <w:b/>
        </w:rPr>
        <w:br/>
      </w:r>
    </w:p>
    <w:p w14:paraId="7C722012" w14:textId="77777777" w:rsidR="007A274C" w:rsidRDefault="00000000">
      <w:r>
        <w:t>______________________________________________</w:t>
      </w:r>
    </w:p>
    <w:p w14:paraId="41454C39" w14:textId="77777777" w:rsidR="007A274C" w:rsidRDefault="00000000">
      <w:r>
        <w:rPr>
          <w:b/>
        </w:rPr>
        <w:t>Project End Date:</w:t>
      </w:r>
      <w:r>
        <w:rPr>
          <w:b/>
        </w:rPr>
        <w:br/>
      </w:r>
    </w:p>
    <w:p w14:paraId="1A89FFF3" w14:textId="77777777" w:rsidR="007A274C" w:rsidRDefault="00000000">
      <w:r>
        <w:t>______________________________________________</w:t>
      </w:r>
    </w:p>
    <w:p w14:paraId="3B2CCD91" w14:textId="77777777" w:rsidR="007A274C" w:rsidRDefault="00000000">
      <w:pPr>
        <w:pStyle w:val="Heading2"/>
      </w:pPr>
      <w:r>
        <w:t>Section 4: Statement of Need</w:t>
      </w:r>
    </w:p>
    <w:p w14:paraId="40D707AC" w14:textId="77777777" w:rsidR="007A274C" w:rsidRDefault="00000000">
      <w:r>
        <w:rPr>
          <w:b/>
        </w:rPr>
        <w:t>Problem or Need Addressed:</w:t>
      </w:r>
      <w:r>
        <w:rPr>
          <w:b/>
        </w:rPr>
        <w:br/>
      </w:r>
    </w:p>
    <w:p w14:paraId="144E1CB7" w14:textId="77777777" w:rsidR="007A274C" w:rsidRDefault="00000000">
      <w:r>
        <w:t>______________________________________________</w:t>
      </w:r>
    </w:p>
    <w:p w14:paraId="13B05A0C" w14:textId="77777777" w:rsidR="007A274C" w:rsidRDefault="00000000">
      <w:r>
        <w:rPr>
          <w:b/>
        </w:rPr>
        <w:lastRenderedPageBreak/>
        <w:t>Target Population / Beneficiaries:</w:t>
      </w:r>
      <w:r>
        <w:rPr>
          <w:b/>
        </w:rPr>
        <w:br/>
      </w:r>
    </w:p>
    <w:p w14:paraId="6F7B2F5C" w14:textId="77777777" w:rsidR="007A274C" w:rsidRDefault="00000000">
      <w:r>
        <w:t>______________________________________________</w:t>
      </w:r>
    </w:p>
    <w:p w14:paraId="63D4D4AE" w14:textId="77777777" w:rsidR="007A274C" w:rsidRDefault="00000000">
      <w:r>
        <w:rPr>
          <w:b/>
        </w:rPr>
        <w:t>Evidence or Data Supporting the Need:</w:t>
      </w:r>
      <w:r>
        <w:rPr>
          <w:b/>
        </w:rPr>
        <w:br/>
      </w:r>
    </w:p>
    <w:p w14:paraId="76F00594" w14:textId="77777777" w:rsidR="007A274C" w:rsidRDefault="00000000">
      <w:r>
        <w:t>______________________________________________</w:t>
      </w:r>
    </w:p>
    <w:p w14:paraId="7112EDF5" w14:textId="77777777" w:rsidR="007A274C" w:rsidRDefault="00000000">
      <w:pPr>
        <w:pStyle w:val="Heading2"/>
      </w:pPr>
      <w:r>
        <w:t>Section 5: Project Description</w:t>
      </w:r>
    </w:p>
    <w:p w14:paraId="7E3FBF1E" w14:textId="77777777" w:rsidR="007A274C" w:rsidRDefault="00000000">
      <w:r>
        <w:rPr>
          <w:b/>
        </w:rPr>
        <w:t>How does the project meet the funding criteria?</w:t>
      </w:r>
      <w:r>
        <w:rPr>
          <w:b/>
        </w:rPr>
        <w:br/>
      </w:r>
    </w:p>
    <w:p w14:paraId="6E93F07C" w14:textId="77777777" w:rsidR="007A274C" w:rsidRDefault="00000000">
      <w:r>
        <w:t>______________________________________________</w:t>
      </w:r>
    </w:p>
    <w:p w14:paraId="3C7DB85D" w14:textId="77777777" w:rsidR="007A274C" w:rsidRDefault="00000000">
      <w:r>
        <w:rPr>
          <w:b/>
        </w:rPr>
        <w:t>Key Activities and Timeline:</w:t>
      </w:r>
      <w:r>
        <w:rPr>
          <w:b/>
        </w:rPr>
        <w:br/>
      </w:r>
    </w:p>
    <w:p w14:paraId="3E16903E" w14:textId="77777777" w:rsidR="007A274C" w:rsidRDefault="00000000">
      <w:r>
        <w:t>______________________________________________</w:t>
      </w:r>
    </w:p>
    <w:p w14:paraId="02A866CE" w14:textId="77777777" w:rsidR="007A274C" w:rsidRDefault="00000000">
      <w:r>
        <w:rPr>
          <w:b/>
        </w:rPr>
        <w:t>Methodology / Approach:</w:t>
      </w:r>
      <w:r>
        <w:rPr>
          <w:b/>
        </w:rPr>
        <w:br/>
      </w:r>
    </w:p>
    <w:p w14:paraId="117C9CDE" w14:textId="77777777" w:rsidR="007A274C" w:rsidRDefault="00000000">
      <w:r>
        <w:t>______________________________________________</w:t>
      </w:r>
    </w:p>
    <w:p w14:paraId="749AB4AF" w14:textId="77777777" w:rsidR="007A274C" w:rsidRDefault="00000000">
      <w:r>
        <w:rPr>
          <w:b/>
        </w:rPr>
        <w:t>Innovative or Unique Aspects (if any):</w:t>
      </w:r>
      <w:r>
        <w:rPr>
          <w:b/>
        </w:rPr>
        <w:br/>
      </w:r>
    </w:p>
    <w:p w14:paraId="6E128BB7" w14:textId="77777777" w:rsidR="007A274C" w:rsidRDefault="00000000">
      <w:r>
        <w:t>______________________________________________</w:t>
      </w:r>
    </w:p>
    <w:p w14:paraId="5886EC22" w14:textId="77777777" w:rsidR="007A274C" w:rsidRDefault="00000000">
      <w:pPr>
        <w:pStyle w:val="Heading2"/>
      </w:pPr>
      <w:r>
        <w:t>Section 6: Expected Outcomes and Impact</w:t>
      </w:r>
    </w:p>
    <w:p w14:paraId="4B1DA98B" w14:textId="77777777" w:rsidR="007A274C" w:rsidRDefault="00000000">
      <w:r>
        <w:rPr>
          <w:b/>
        </w:rPr>
        <w:t>Expected Outputs:</w:t>
      </w:r>
      <w:r>
        <w:rPr>
          <w:b/>
        </w:rPr>
        <w:br/>
      </w:r>
    </w:p>
    <w:p w14:paraId="4BFE277E" w14:textId="77777777" w:rsidR="007A274C" w:rsidRDefault="00000000">
      <w:r>
        <w:t>______________________________________________</w:t>
      </w:r>
    </w:p>
    <w:p w14:paraId="703DD91F" w14:textId="77777777" w:rsidR="007A274C" w:rsidRDefault="00000000">
      <w:r>
        <w:rPr>
          <w:b/>
        </w:rPr>
        <w:t>How Success Will Be Measured:</w:t>
      </w:r>
      <w:r>
        <w:rPr>
          <w:b/>
        </w:rPr>
        <w:br/>
      </w:r>
    </w:p>
    <w:p w14:paraId="0FBF7DFD" w14:textId="77777777" w:rsidR="007A274C" w:rsidRDefault="00000000">
      <w:r>
        <w:t>______________________________________________</w:t>
      </w:r>
    </w:p>
    <w:p w14:paraId="405112D3" w14:textId="77777777" w:rsidR="007A274C" w:rsidRDefault="00000000">
      <w:pPr>
        <w:pStyle w:val="Heading2"/>
      </w:pPr>
      <w:r>
        <w:t>Section 7: Budget Information</w:t>
      </w:r>
    </w:p>
    <w:p w14:paraId="014C002C" w14:textId="77777777" w:rsidR="007A274C" w:rsidRDefault="00000000">
      <w:r>
        <w:rPr>
          <w:b/>
        </w:rPr>
        <w:t>Total Project Budget:</w:t>
      </w:r>
      <w:r>
        <w:rPr>
          <w:b/>
        </w:rPr>
        <w:br/>
      </w:r>
    </w:p>
    <w:p w14:paraId="5BAF5174" w14:textId="77777777" w:rsidR="007A274C" w:rsidRDefault="00000000">
      <w:r>
        <w:t>______________________________________________</w:t>
      </w:r>
    </w:p>
    <w:p w14:paraId="6FD4B531" w14:textId="77777777" w:rsidR="007A274C" w:rsidRDefault="00000000">
      <w:r>
        <w:rPr>
          <w:b/>
        </w:rPr>
        <w:lastRenderedPageBreak/>
        <w:t>Amount Requested from Grant Giver:</w:t>
      </w:r>
      <w:r>
        <w:rPr>
          <w:b/>
        </w:rPr>
        <w:br/>
      </w:r>
    </w:p>
    <w:p w14:paraId="4E380D3D" w14:textId="77777777" w:rsidR="007A274C" w:rsidRDefault="00000000">
      <w:r>
        <w:t>______________________________________________</w:t>
      </w:r>
    </w:p>
    <w:p w14:paraId="5760C157" w14:textId="77777777" w:rsidR="007A274C" w:rsidRDefault="00000000">
      <w:r>
        <w:rPr>
          <w:b/>
        </w:rPr>
        <w:t>Other Funding Sources (secured or pending):</w:t>
      </w:r>
      <w:r>
        <w:rPr>
          <w:b/>
        </w:rPr>
        <w:br/>
      </w:r>
    </w:p>
    <w:p w14:paraId="35E5FAD3" w14:textId="77777777" w:rsidR="007A274C" w:rsidRDefault="00000000">
      <w:r>
        <w:t>______________________________________________</w:t>
      </w:r>
    </w:p>
    <w:p w14:paraId="52D450C9" w14:textId="77777777" w:rsidR="007A274C" w:rsidRDefault="00000000">
      <w:r>
        <w:rPr>
          <w:b/>
        </w:rPr>
        <w:t>Budget Breakdown:</w:t>
      </w:r>
    </w:p>
    <w:p w14:paraId="362C0A95" w14:textId="77777777" w:rsidR="007A274C" w:rsidRDefault="00000000">
      <w:r>
        <w:rPr>
          <w:b/>
        </w:rPr>
        <w:t>Personnel:</w:t>
      </w:r>
      <w:r>
        <w:rPr>
          <w:b/>
        </w:rPr>
        <w:br/>
      </w:r>
    </w:p>
    <w:p w14:paraId="529ECE9E" w14:textId="77777777" w:rsidR="007A274C" w:rsidRDefault="00000000">
      <w:r>
        <w:t>______________________________________________</w:t>
      </w:r>
    </w:p>
    <w:p w14:paraId="31697118" w14:textId="77777777" w:rsidR="007A274C" w:rsidRDefault="00000000">
      <w:r>
        <w:rPr>
          <w:b/>
        </w:rPr>
        <w:t>Equipment:</w:t>
      </w:r>
      <w:r>
        <w:rPr>
          <w:b/>
        </w:rPr>
        <w:br/>
      </w:r>
    </w:p>
    <w:p w14:paraId="35247C90" w14:textId="77777777" w:rsidR="007A274C" w:rsidRDefault="00000000">
      <w:r>
        <w:t>______________________________________________</w:t>
      </w:r>
    </w:p>
    <w:p w14:paraId="53CB67CB" w14:textId="77777777" w:rsidR="007A274C" w:rsidRDefault="00000000">
      <w:r>
        <w:rPr>
          <w:b/>
        </w:rPr>
        <w:t>Supplies:</w:t>
      </w:r>
      <w:r>
        <w:rPr>
          <w:b/>
        </w:rPr>
        <w:br/>
      </w:r>
    </w:p>
    <w:p w14:paraId="3D59BB86" w14:textId="77777777" w:rsidR="007A274C" w:rsidRDefault="00000000">
      <w:r>
        <w:t>______________________________________________</w:t>
      </w:r>
    </w:p>
    <w:p w14:paraId="367BE949" w14:textId="77777777" w:rsidR="007A274C" w:rsidRDefault="00000000">
      <w:r>
        <w:rPr>
          <w:b/>
        </w:rPr>
        <w:t>Travel:</w:t>
      </w:r>
      <w:r>
        <w:rPr>
          <w:b/>
        </w:rPr>
        <w:br/>
      </w:r>
    </w:p>
    <w:p w14:paraId="4AB154AF" w14:textId="77777777" w:rsidR="007A274C" w:rsidRDefault="00000000">
      <w:r>
        <w:t>______________________________________________</w:t>
      </w:r>
    </w:p>
    <w:p w14:paraId="100A9C23" w14:textId="77777777" w:rsidR="007A274C" w:rsidRDefault="00000000">
      <w:r>
        <w:rPr>
          <w:b/>
        </w:rPr>
        <w:t>Other:</w:t>
      </w:r>
      <w:r>
        <w:rPr>
          <w:b/>
        </w:rPr>
        <w:br/>
      </w:r>
    </w:p>
    <w:p w14:paraId="0214A709" w14:textId="77777777" w:rsidR="007A274C" w:rsidRDefault="00000000">
      <w:r>
        <w:t>______________________________________________</w:t>
      </w:r>
    </w:p>
    <w:p w14:paraId="6D58C036" w14:textId="77777777" w:rsidR="007A274C" w:rsidRDefault="00000000">
      <w:pPr>
        <w:pStyle w:val="Heading2"/>
      </w:pPr>
      <w:r>
        <w:t>Section 8: Risk Management</w:t>
      </w:r>
    </w:p>
    <w:p w14:paraId="00D2BD74" w14:textId="77777777" w:rsidR="007A274C" w:rsidRDefault="00000000">
      <w:r>
        <w:rPr>
          <w:b/>
        </w:rPr>
        <w:t>Potential Risks or Challenges:</w:t>
      </w:r>
      <w:r>
        <w:rPr>
          <w:b/>
        </w:rPr>
        <w:br/>
      </w:r>
    </w:p>
    <w:p w14:paraId="2FBAA97D" w14:textId="77777777" w:rsidR="007A274C" w:rsidRDefault="00000000">
      <w:r>
        <w:t>______________________________________________</w:t>
      </w:r>
    </w:p>
    <w:p w14:paraId="2704E98B" w14:textId="77777777" w:rsidR="007A274C" w:rsidRDefault="00000000">
      <w:r>
        <w:rPr>
          <w:b/>
        </w:rPr>
        <w:t>Mitigation Strategies:</w:t>
      </w:r>
      <w:r>
        <w:rPr>
          <w:b/>
        </w:rPr>
        <w:br/>
      </w:r>
    </w:p>
    <w:p w14:paraId="02804344" w14:textId="77777777" w:rsidR="007A274C" w:rsidRDefault="00000000">
      <w:r>
        <w:t>______________________________________________</w:t>
      </w:r>
    </w:p>
    <w:p w14:paraId="0DA147A8" w14:textId="77777777" w:rsidR="007A274C" w:rsidRDefault="00000000">
      <w:pPr>
        <w:pStyle w:val="Heading2"/>
      </w:pPr>
      <w:r>
        <w:lastRenderedPageBreak/>
        <w:t>Section 9: Supporting Documents (Checklist)</w:t>
      </w:r>
    </w:p>
    <w:p w14:paraId="7F46BFD9" w14:textId="77777777" w:rsidR="007A274C" w:rsidRDefault="00000000">
      <w:r>
        <w:t>☐ Most recent bank statement</w:t>
      </w:r>
    </w:p>
    <w:p w14:paraId="583AEFCA" w14:textId="77777777" w:rsidR="007A274C" w:rsidRDefault="00000000">
      <w:r>
        <w:t>☐ Last set of accounts</w:t>
      </w:r>
    </w:p>
    <w:p w14:paraId="680DF584" w14:textId="77777777" w:rsidR="007A274C" w:rsidRDefault="00000000">
      <w:r>
        <w:t>☐ Safeguarding policy</w:t>
      </w:r>
    </w:p>
    <w:p w14:paraId="7A90C0AF" w14:textId="77777777" w:rsidR="007A274C" w:rsidRDefault="00000000">
      <w:r>
        <w:t>☐ Financial statements</w:t>
      </w:r>
    </w:p>
    <w:p w14:paraId="1E3D03D2" w14:textId="77777777" w:rsidR="007A274C" w:rsidRDefault="00000000">
      <w:pPr>
        <w:pStyle w:val="Heading2"/>
      </w:pPr>
      <w:r>
        <w:t>Section 10: Declarations and Signatures</w:t>
      </w:r>
    </w:p>
    <w:p w14:paraId="25C847B6" w14:textId="77777777" w:rsidR="007A274C" w:rsidRDefault="00000000">
      <w:r>
        <w:t>I certify that the information provided in this application is true and accurate to the best of my knowledge.</w:t>
      </w:r>
      <w:r>
        <w:br/>
      </w:r>
    </w:p>
    <w:p w14:paraId="0F73E258" w14:textId="77777777" w:rsidR="007A274C" w:rsidRDefault="00000000">
      <w:r>
        <w:rPr>
          <w:b/>
        </w:rPr>
        <w:t>Authorized Representative Name:</w:t>
      </w:r>
      <w:r>
        <w:rPr>
          <w:b/>
        </w:rPr>
        <w:br/>
      </w:r>
    </w:p>
    <w:p w14:paraId="6BBEF98C" w14:textId="77777777" w:rsidR="007A274C" w:rsidRDefault="00000000">
      <w:r>
        <w:t>______________________________________________</w:t>
      </w:r>
    </w:p>
    <w:p w14:paraId="187856D0" w14:textId="77777777" w:rsidR="007A274C" w:rsidRDefault="00000000">
      <w:r>
        <w:t>Signature: ___________________________</w:t>
      </w:r>
    </w:p>
    <w:p w14:paraId="5BA73311" w14:textId="77777777" w:rsidR="007A274C" w:rsidRDefault="00000000">
      <w:r>
        <w:t>Date: ___________________________</w:t>
      </w:r>
    </w:p>
    <w:p w14:paraId="385EF449" w14:textId="77777777" w:rsidR="007A274C" w:rsidRDefault="00000000">
      <w:r>
        <w:br/>
        <w:t>Submission Instructions:</w:t>
      </w:r>
      <w:r>
        <w:br/>
        <w:t>Please submit the completed application and all required attachments by the stated deadline using the designated submission method.</w:t>
      </w:r>
    </w:p>
    <w:sectPr w:rsidR="007A27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2660348">
    <w:abstractNumId w:val="8"/>
  </w:num>
  <w:num w:numId="2" w16cid:durableId="1965696352">
    <w:abstractNumId w:val="6"/>
  </w:num>
  <w:num w:numId="3" w16cid:durableId="575676216">
    <w:abstractNumId w:val="5"/>
  </w:num>
  <w:num w:numId="4" w16cid:durableId="1094474613">
    <w:abstractNumId w:val="4"/>
  </w:num>
  <w:num w:numId="5" w16cid:durableId="2094545450">
    <w:abstractNumId w:val="7"/>
  </w:num>
  <w:num w:numId="6" w16cid:durableId="35006371">
    <w:abstractNumId w:val="3"/>
  </w:num>
  <w:num w:numId="7" w16cid:durableId="1046417107">
    <w:abstractNumId w:val="2"/>
  </w:num>
  <w:num w:numId="8" w16cid:durableId="1916889276">
    <w:abstractNumId w:val="1"/>
  </w:num>
  <w:num w:numId="9" w16cid:durableId="161693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299A"/>
    <w:rsid w:val="0029639D"/>
    <w:rsid w:val="00326F90"/>
    <w:rsid w:val="007A274C"/>
    <w:rsid w:val="009D5689"/>
    <w:rsid w:val="00AA1D8D"/>
    <w:rsid w:val="00B47730"/>
    <w:rsid w:val="00CB0664"/>
    <w:rsid w:val="00D667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A205C1"/>
  <w14:defaultImageDpi w14:val="300"/>
  <w15:docId w15:val="{3456FF5C-84D4-C34B-B2CA-69B863CD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Dallender</cp:lastModifiedBy>
  <cp:revision>2</cp:revision>
  <dcterms:created xsi:type="dcterms:W3CDTF">2013-12-23T23:15:00Z</dcterms:created>
  <dcterms:modified xsi:type="dcterms:W3CDTF">2026-02-16T15:50:00Z</dcterms:modified>
  <cp:category/>
</cp:coreProperties>
</file>